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15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Г.Н.,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305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Лебедева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Евгения Юрьевича,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Лебедев Е.Ю.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первым заместителем генерального 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4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застрахованных лица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форме сведений (</w:t>
      </w:r>
      <w:r>
        <w:rPr>
          <w:rFonts w:ascii="Times New Roman" w:eastAsia="Times New Roman" w:hAnsi="Times New Roman" w:cs="Times New Roman"/>
          <w:sz w:val="25"/>
          <w:szCs w:val="25"/>
        </w:rPr>
        <w:t>ЕФС-1 ГПД), обращение 101-24-00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5012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2091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застрахованн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 выявлено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35"/>
        <w:gridCol w:w="1581"/>
        <w:gridCol w:w="1371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155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996 77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22.08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24.08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197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077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183 13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22.08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24.08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час. 01мин</w:t>
            </w:r>
          </w:p>
        </w:tc>
      </w:tr>
    </w:tbl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Лебедев </w:t>
      </w:r>
      <w:r>
        <w:rPr>
          <w:rFonts w:ascii="Times New Roman" w:eastAsia="Times New Roman" w:hAnsi="Times New Roman" w:cs="Times New Roman"/>
          <w:sz w:val="25"/>
          <w:szCs w:val="25"/>
        </w:rPr>
        <w:t>Е.Ю.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Лебедева Е.Ю.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Лебедева Е.Ю.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13172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>акт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5"/>
          <w:szCs w:val="25"/>
        </w:rPr>
        <w:t>Лебедева Е.Ю.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5 п.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Лебедева Е.Ю.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Лебедева Евгения Юрьевича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 Р/счет)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КБК 79711601230060001140 - уплата штрафа по административному правонарушению, предусмотренному ч. 1 ст. 15.33.2 КоАП.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 79702</w:t>
      </w:r>
      <w:r>
        <w:rPr>
          <w:rFonts w:ascii="Times New Roman" w:eastAsia="Times New Roman" w:hAnsi="Times New Roman" w:cs="Times New Roman"/>
          <w:sz w:val="25"/>
          <w:szCs w:val="25"/>
        </w:rPr>
        <w:t>700000000232911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Г.Н. </w:t>
      </w:r>
      <w:r>
        <w:rPr>
          <w:rFonts w:ascii="Times New Roman" w:eastAsia="Times New Roman" w:hAnsi="Times New Roman" w:cs="Times New Roman"/>
          <w:sz w:val="25"/>
          <w:szCs w:val="25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4rplc-17">
    <w:name w:val="cat-UserDefined grp-4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